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B8309" w14:textId="6FEABE1E" w:rsidR="00A85AF0" w:rsidRPr="00CE14F4" w:rsidRDefault="00D96DF3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CE14F4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ALLEGATO B</w:t>
      </w:r>
    </w:p>
    <w:p w14:paraId="765ECB4E" w14:textId="77777777" w:rsidR="00A85AF0" w:rsidRPr="00305772" w:rsidRDefault="00A85AF0" w:rsidP="00A85AF0">
      <w:pPr>
        <w:suppressAutoHyphens/>
        <w:spacing w:after="120" w:line="240" w:lineRule="auto"/>
        <w:ind w:left="283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</w:p>
    <w:p w14:paraId="2DAA63C7" w14:textId="77777777" w:rsidR="00A85AF0" w:rsidRPr="00112EAB" w:rsidRDefault="00A85AF0" w:rsidP="00A85AF0">
      <w:pPr>
        <w:suppressAutoHyphens/>
        <w:spacing w:after="120" w:line="240" w:lineRule="auto"/>
        <w:ind w:left="283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DICHIARAZIONE SOSTITUTIVA DELL’ATTO DI NOTORIETA’</w:t>
      </w:r>
    </w:p>
    <w:p w14:paraId="7CC28741" w14:textId="05CE1C2E" w:rsidR="00A85AF0" w:rsidRPr="00112EAB" w:rsidRDefault="00A85AF0" w:rsidP="00A85AF0">
      <w:pPr>
        <w:suppressAutoHyphens/>
        <w:spacing w:after="120" w:line="240" w:lineRule="auto"/>
        <w:ind w:left="283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 xml:space="preserve">(Art. </w:t>
      </w:r>
      <w:r w:rsidR="00305772"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>47 D.P.R.</w:t>
      </w: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 xml:space="preserve"> n.445/00)</w:t>
      </w:r>
    </w:p>
    <w:p w14:paraId="4DCBD122" w14:textId="77777777" w:rsidR="00A85AF0" w:rsidRPr="00112EAB" w:rsidRDefault="00A85AF0" w:rsidP="00A85AF0">
      <w:pPr>
        <w:suppressAutoHyphens/>
        <w:spacing w:after="120" w:line="240" w:lineRule="auto"/>
        <w:ind w:left="283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DICHIARAZIONI SOSTITUTIVE DI CERTIFICAZIONI</w:t>
      </w:r>
    </w:p>
    <w:p w14:paraId="1F22DD65" w14:textId="50C7CA6A" w:rsidR="00A85AF0" w:rsidRPr="00112EAB" w:rsidRDefault="00A85AF0" w:rsidP="00A85AF0">
      <w:pPr>
        <w:suppressAutoHyphens/>
        <w:spacing w:after="120" w:line="240" w:lineRule="auto"/>
        <w:ind w:left="283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</w:pP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 xml:space="preserve">(art. </w:t>
      </w:r>
      <w:r w:rsidR="00305772"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>46 D.P.R.</w:t>
      </w: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lang w:val="de-DE" w:eastAsia="zh-CN"/>
        </w:rPr>
        <w:t xml:space="preserve"> 445/00)</w:t>
      </w:r>
    </w:p>
    <w:p w14:paraId="1BAD20E6" w14:textId="5BD3C99B" w:rsidR="00D96DF3" w:rsidRDefault="00D96DF3" w:rsidP="00A85AF0">
      <w:pPr>
        <w:suppressAutoHyphens/>
        <w:spacing w:after="120" w:line="240" w:lineRule="auto"/>
        <w:ind w:left="283"/>
        <w:jc w:val="center"/>
        <w:rPr>
          <w:rFonts w:ascii="Century Gothic" w:eastAsia="Times New Roman" w:hAnsi="Century Gothic" w:cs="Arial"/>
          <w:color w:val="000000"/>
          <w:sz w:val="20"/>
          <w:szCs w:val="20"/>
          <w:lang w:val="de-DE" w:eastAsia="zh-CN"/>
        </w:rPr>
      </w:pP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256"/>
        <w:gridCol w:w="5521"/>
      </w:tblGrid>
      <w:tr w:rsidR="00D96DF3" w14:paraId="212D2C8F" w14:textId="77777777" w:rsidTr="00B336D6">
        <w:tc>
          <w:tcPr>
            <w:tcW w:w="3256" w:type="dxa"/>
          </w:tcPr>
          <w:p w14:paraId="458A4A3E" w14:textId="5D38FA24" w:rsidR="00D96DF3" w:rsidRDefault="00D96DF3" w:rsidP="00D96DF3">
            <w:pPr>
              <w:suppressAutoHyphens/>
              <w:spacing w:after="120" w:line="36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  <w:t>Estremi dell’Avviso di selezione</w:t>
            </w:r>
          </w:p>
        </w:tc>
        <w:tc>
          <w:tcPr>
            <w:tcW w:w="5521" w:type="dxa"/>
          </w:tcPr>
          <w:p w14:paraId="654EF580" w14:textId="5594EA91" w:rsidR="00335B9D" w:rsidRDefault="00335B9D" w:rsidP="00D96DF3">
            <w:pPr>
              <w:suppressAutoHyphens/>
              <w:spacing w:after="12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</w:pPr>
            <w:r w:rsidRPr="00335B9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  <w:t>PROCEDURA SELETTIVA PER TITOLI E COLLOQUIO FINALIZZATA AL CONFERIMENTO DI N. 1 (UNO) INCARICO INDIVIDUALE DI COLLABORAZIONE AUTONOMA SPECIALISTICA DELLA DURATA DI MESI 6 (sei), PER ATTIVITÀ DI SUPPORTO AL COORDINAMENTO, MONITORAGGIO E RENDICONTAZIONE DELLE ATTIVITÀ NELL’AMBITO DEL PROGETTO “REVAMPING DEL PIR-CIAS” DI CUI ALLA CONVENZIONE DEL 17.09.2025 STIPULATA TRA ARPAB (Agenzia Regionale per la Protezione Ambientale Basilicata) E FARBAS (Fondazione Ambiente Ricerca Basilicata).</w:t>
            </w:r>
          </w:p>
        </w:tc>
      </w:tr>
      <w:tr w:rsidR="00D96DF3" w14:paraId="002AA19B" w14:textId="77777777" w:rsidTr="00B336D6">
        <w:tc>
          <w:tcPr>
            <w:tcW w:w="3256" w:type="dxa"/>
          </w:tcPr>
          <w:p w14:paraId="5D13237E" w14:textId="25FD6D14" w:rsidR="00D96DF3" w:rsidRDefault="00D96DF3" w:rsidP="00D96DF3">
            <w:pPr>
              <w:suppressAutoHyphens/>
              <w:spacing w:after="120" w:line="36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  <w:t>Informazioni aggiornate al</w:t>
            </w:r>
          </w:p>
        </w:tc>
        <w:tc>
          <w:tcPr>
            <w:tcW w:w="5521" w:type="dxa"/>
          </w:tcPr>
          <w:p w14:paraId="424585CB" w14:textId="77777777" w:rsidR="00D96DF3" w:rsidRDefault="00D96DF3" w:rsidP="00D96DF3">
            <w:pPr>
              <w:suppressAutoHyphens/>
              <w:spacing w:after="12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6EA2609" w14:textId="77777777" w:rsidR="00D96DF3" w:rsidRPr="00305772" w:rsidRDefault="00D96DF3" w:rsidP="00D96DF3">
      <w:pPr>
        <w:suppressAutoHyphens/>
        <w:spacing w:after="120" w:line="240" w:lineRule="auto"/>
        <w:ind w:left="283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</w:p>
    <w:p w14:paraId="17942F94" w14:textId="77777777" w:rsidR="00A85AF0" w:rsidRPr="00305772" w:rsidRDefault="00A85AF0" w:rsidP="00A85AF0">
      <w:pPr>
        <w:suppressAutoHyphens/>
        <w:spacing w:after="120" w:line="240" w:lineRule="auto"/>
        <w:ind w:left="283"/>
        <w:jc w:val="both"/>
        <w:rPr>
          <w:rFonts w:ascii="Century Gothic" w:eastAsia="Times New Roman" w:hAnsi="Century Gothic" w:cs="Arial"/>
          <w:color w:val="000000"/>
          <w:sz w:val="20"/>
          <w:szCs w:val="20"/>
          <w:lang w:val="de-DE" w:eastAsia="zh-CN"/>
        </w:rPr>
      </w:pPr>
    </w:p>
    <w:p w14:paraId="2AF209F9" w14:textId="623B7CAF" w:rsidR="00A85AF0" w:rsidRPr="00305772" w:rsidRDefault="00A85AF0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val="de-DE" w:eastAsia="zh-CN"/>
        </w:rPr>
        <w:t xml:space="preserve">Il/la </w:t>
      </w:r>
      <w:proofErr w:type="spellStart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val="de-DE" w:eastAsia="zh-CN"/>
        </w:rPr>
        <w:t>sottoscritto</w:t>
      </w:r>
      <w:proofErr w:type="spellEnd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val="de-DE" w:eastAsia="zh-CN"/>
        </w:rPr>
        <w:t xml:space="preserve">/a 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Cognome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…………………………………………………………………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</w:t>
      </w:r>
    </w:p>
    <w:p w14:paraId="22755AB1" w14:textId="162C6406" w:rsidR="00A85AF0" w:rsidRPr="00305772" w:rsidRDefault="00A85AF0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Nome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………………………………………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. Codice fiscale: ………………………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.………</w:t>
      </w:r>
    </w:p>
    <w:p w14:paraId="45A16ED3" w14:textId="7925D8E9" w:rsidR="00A373DD" w:rsidRDefault="00A85AF0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nato a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………………………………………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. 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(</w:t>
      </w:r>
      <w:proofErr w:type="spellStart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prov</w:t>
      </w:r>
      <w:proofErr w:type="spellEnd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…………) Il 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.…………….</w:t>
      </w:r>
    </w:p>
    <w:p w14:paraId="479E102B" w14:textId="659B75AC" w:rsidR="00A373DD" w:rsidRDefault="00A85AF0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residente a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………………………………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. e domiciliato in 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………………………... </w:t>
      </w:r>
    </w:p>
    <w:p w14:paraId="12B46546" w14:textId="6E43DBCE" w:rsidR="00A85AF0" w:rsidRPr="00305772" w:rsidRDefault="00A85AF0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(</w:t>
      </w:r>
      <w:proofErr w:type="spellStart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prov</w:t>
      </w:r>
      <w:proofErr w:type="spell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. ………) via ……………………………………………………. 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n.</w:t>
      </w:r>
      <w:proofErr w:type="gramStart"/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.….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C.A.P. </w:t>
      </w:r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………</w:t>
      </w:r>
      <w:proofErr w:type="gramStart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 w:rsidR="00A373DD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…..</w:t>
      </w:r>
    </w:p>
    <w:p w14:paraId="2D9DEF19" w14:textId="6D06ED5E" w:rsidR="00A85AF0" w:rsidRPr="00305772" w:rsidRDefault="00A373DD" w:rsidP="00A373DD">
      <w:pPr>
        <w:suppressAutoHyphens/>
        <w:spacing w:after="120" w:line="360" w:lineRule="auto"/>
        <w:ind w:left="283" w:right="17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T</w:t>
      </w:r>
      <w:r w:rsidR="00A85AF0"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elefono</w:t>
      </w:r>
      <w:r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………………………………</w:t>
      </w:r>
      <w:proofErr w:type="gramStart"/>
      <w:r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…….</w:t>
      </w:r>
      <w:proofErr w:type="gramEnd"/>
      <w:r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., </w:t>
      </w:r>
      <w:r w:rsidR="00A85AF0"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ai sensi degli artt. 46 e 47 del D.P.R. n. 445/00 e consapevole che le dichiarazioni mendaci sono punite ai sensi del codice penale e delle leggi speciali in materia, secondo le disposizioni richiamate dall'art.76 del D.P.R.445/00,</w:t>
      </w:r>
    </w:p>
    <w:p w14:paraId="1EEA5332" w14:textId="77777777" w:rsidR="00A85AF0" w:rsidRPr="00A373DD" w:rsidRDefault="00A85AF0" w:rsidP="00D96DF3">
      <w:pPr>
        <w:suppressAutoHyphens/>
        <w:spacing w:after="120" w:line="240" w:lineRule="auto"/>
        <w:ind w:left="283" w:right="170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A373DD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D I C H I A R A</w:t>
      </w:r>
    </w:p>
    <w:p w14:paraId="3DC52FF0" w14:textId="77777777" w:rsidR="00A85AF0" w:rsidRPr="00D96DF3" w:rsidRDefault="00A85AF0" w:rsidP="00D96DF3">
      <w:pPr>
        <w:suppressAutoHyphens/>
        <w:spacing w:after="120" w:line="240" w:lineRule="auto"/>
        <w:ind w:left="360" w:right="170"/>
        <w:jc w:val="center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D96DF3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zh-CN"/>
        </w:rPr>
        <w:t>di possedere il seguente curriculum vitae:</w:t>
      </w:r>
    </w:p>
    <w:p w14:paraId="260FAF38" w14:textId="0307BF08" w:rsidR="00A85AF0" w:rsidRDefault="00FE4C59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112EAB"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  <w:t>Si raccomanda di indicare con precisione tutti gli elementi valutabili ai sensi dell’Avviso di selezione</w:t>
      </w:r>
      <w:r w:rsidRPr="00FE4C59">
        <w:rPr>
          <w:rFonts w:ascii="Century Gothic" w:eastAsia="Times New Roman" w:hAnsi="Century Gothic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FE4C59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(aggiungere o togliere righe secondo necessità)</w:t>
      </w:r>
    </w:p>
    <w:p w14:paraId="6AB22C83" w14:textId="5E6FD769" w:rsidR="00112EAB" w:rsidRDefault="00112EAB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</w:p>
    <w:p w14:paraId="67F4D020" w14:textId="34EA9B17" w:rsidR="00FE4C59" w:rsidRDefault="00FE4C59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FE4C59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Esperienza professionale</w:t>
      </w:r>
      <w:r w:rsidR="000F0F85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: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1767"/>
        <w:gridCol w:w="2198"/>
        <w:gridCol w:w="3685"/>
        <w:gridCol w:w="1127"/>
      </w:tblGrid>
      <w:tr w:rsidR="00FE4C59" w14:paraId="632D3C96" w14:textId="77777777" w:rsidTr="000F0F85">
        <w:tc>
          <w:tcPr>
            <w:tcW w:w="1767" w:type="dxa"/>
          </w:tcPr>
          <w:p w14:paraId="52E23193" w14:textId="6CA1B6C2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 w:rsidRPr="00FE4C5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Periodo</w:t>
            </w:r>
          </w:p>
        </w:tc>
        <w:tc>
          <w:tcPr>
            <w:tcW w:w="2198" w:type="dxa"/>
          </w:tcPr>
          <w:p w14:paraId="4A94B390" w14:textId="664F7B1C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Ente</w:t>
            </w:r>
          </w:p>
        </w:tc>
        <w:tc>
          <w:tcPr>
            <w:tcW w:w="3685" w:type="dxa"/>
          </w:tcPr>
          <w:p w14:paraId="74FE7FCA" w14:textId="18FC4E45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Principali attività e responsabilità</w:t>
            </w:r>
          </w:p>
        </w:tc>
        <w:tc>
          <w:tcPr>
            <w:tcW w:w="1127" w:type="dxa"/>
          </w:tcPr>
          <w:p w14:paraId="62795135" w14:textId="7ECF9333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Tot. mesi</w:t>
            </w:r>
          </w:p>
        </w:tc>
      </w:tr>
      <w:tr w:rsidR="00FE4C59" w14:paraId="62974EF9" w14:textId="77777777" w:rsidTr="000F0F85">
        <w:tc>
          <w:tcPr>
            <w:tcW w:w="1767" w:type="dxa"/>
          </w:tcPr>
          <w:p w14:paraId="3D3E02EE" w14:textId="77777777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</w:tcPr>
          <w:p w14:paraId="0F0345A5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</w:tcPr>
          <w:p w14:paraId="0B9394F9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</w:tcPr>
          <w:p w14:paraId="37C6D99E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FE4C59" w14:paraId="1F313651" w14:textId="77777777" w:rsidTr="000F0F85">
        <w:tc>
          <w:tcPr>
            <w:tcW w:w="1767" w:type="dxa"/>
          </w:tcPr>
          <w:p w14:paraId="6AFAE309" w14:textId="77777777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</w:tcPr>
          <w:p w14:paraId="35E4BEDD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</w:tcPr>
          <w:p w14:paraId="237B0206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</w:tcPr>
          <w:p w14:paraId="41095C92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FE4C59" w14:paraId="26A20609" w14:textId="77777777" w:rsidTr="000F0F85">
        <w:tc>
          <w:tcPr>
            <w:tcW w:w="1767" w:type="dxa"/>
          </w:tcPr>
          <w:p w14:paraId="3DFD7CC5" w14:textId="77777777" w:rsidR="00FE4C59" w:rsidRP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</w:tcPr>
          <w:p w14:paraId="40A86603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</w:tcPr>
          <w:p w14:paraId="175E4FC4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</w:tcPr>
          <w:p w14:paraId="1826E168" w14:textId="77777777" w:rsidR="00FE4C59" w:rsidRDefault="00FE4C59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112EAB" w14:paraId="74E52B5C" w14:textId="77777777" w:rsidTr="000F0F85">
        <w:tc>
          <w:tcPr>
            <w:tcW w:w="1767" w:type="dxa"/>
          </w:tcPr>
          <w:p w14:paraId="716FDEAD" w14:textId="77777777" w:rsidR="00112EAB" w:rsidRPr="00FE4C59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</w:tcPr>
          <w:p w14:paraId="6BBE86C2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</w:tcPr>
          <w:p w14:paraId="0744C0AF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</w:tcPr>
          <w:p w14:paraId="73A0A4F4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112EAB" w14:paraId="639BE2BE" w14:textId="77777777" w:rsidTr="000F0F85">
        <w:tc>
          <w:tcPr>
            <w:tcW w:w="1767" w:type="dxa"/>
          </w:tcPr>
          <w:p w14:paraId="418C8DE5" w14:textId="77777777" w:rsidR="00112EAB" w:rsidRPr="00FE4C59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</w:tcPr>
          <w:p w14:paraId="482C5365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</w:tcPr>
          <w:p w14:paraId="67883549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7" w:type="dxa"/>
          </w:tcPr>
          <w:p w14:paraId="6F712B6D" w14:textId="77777777" w:rsidR="00112EAB" w:rsidRDefault="00112EAB" w:rsidP="00FE4C59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90DAEC5" w14:textId="1CF6A91D" w:rsidR="00112EAB" w:rsidRDefault="00112EAB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7414F305" w14:textId="274CA131" w:rsidR="00FE4C59" w:rsidRDefault="00FE4C59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 w:rsidRPr="00C62C55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Istruzione</w:t>
      </w:r>
      <w:r w:rsidR="000F0F85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 xml:space="preserve"> e formazione:</w:t>
      </w:r>
    </w:p>
    <w:tbl>
      <w:tblPr>
        <w:tblStyle w:val="Grigliatabella"/>
        <w:tblW w:w="8784" w:type="dxa"/>
        <w:tblInd w:w="283" w:type="dxa"/>
        <w:tblLook w:val="04A0" w:firstRow="1" w:lastRow="0" w:firstColumn="1" w:lastColumn="0" w:noHBand="0" w:noVBand="1"/>
      </w:tblPr>
      <w:tblGrid>
        <w:gridCol w:w="1130"/>
        <w:gridCol w:w="3827"/>
        <w:gridCol w:w="2693"/>
        <w:gridCol w:w="1134"/>
      </w:tblGrid>
      <w:tr w:rsidR="00112EAB" w14:paraId="0AB0E08F" w14:textId="3BE70CF4" w:rsidTr="00112EAB">
        <w:tc>
          <w:tcPr>
            <w:tcW w:w="1130" w:type="dxa"/>
          </w:tcPr>
          <w:p w14:paraId="22EFB794" w14:textId="253AE853" w:rsidR="00112EAB" w:rsidRPr="00FE4C59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Periodo</w:t>
            </w:r>
          </w:p>
        </w:tc>
        <w:tc>
          <w:tcPr>
            <w:tcW w:w="3827" w:type="dxa"/>
          </w:tcPr>
          <w:p w14:paraId="61626AED" w14:textId="26324C12" w:rsidR="00112EAB" w:rsidRP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 xml:space="preserve">Tipologia e Titolo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  <w:t>(</w:t>
            </w:r>
            <w:r w:rsidRPr="00D93AA7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zh-CN"/>
              </w:rPr>
              <w:t xml:space="preserve">es. Laurea Magistrale, </w:t>
            </w:r>
            <w:r w:rsidR="00376CEE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zh-CN"/>
              </w:rPr>
              <w:t xml:space="preserve">Dottorato, </w:t>
            </w:r>
            <w:r w:rsidRPr="00D93AA7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zh-CN"/>
              </w:rPr>
              <w:t>Master II livello, ecc.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93" w:type="dxa"/>
          </w:tcPr>
          <w:p w14:paraId="6053D21F" w14:textId="4C1C5528" w:rsidR="00112EAB" w:rsidRPr="00FE4C59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Università/Istituto/Ente</w:t>
            </w:r>
          </w:p>
        </w:tc>
        <w:tc>
          <w:tcPr>
            <w:tcW w:w="1134" w:type="dxa"/>
          </w:tcPr>
          <w:p w14:paraId="29E8AE48" w14:textId="5D943E93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  <w:t>Voto</w:t>
            </w:r>
          </w:p>
        </w:tc>
      </w:tr>
      <w:tr w:rsidR="00112EAB" w14:paraId="0C06D2A8" w14:textId="77777777" w:rsidTr="00112EAB">
        <w:tc>
          <w:tcPr>
            <w:tcW w:w="1130" w:type="dxa"/>
          </w:tcPr>
          <w:p w14:paraId="0CDBB80D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14:paraId="64306F70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312FF5AD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17F0CD75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112EAB" w14:paraId="61F7C7A6" w14:textId="77777777" w:rsidTr="00112EAB">
        <w:tc>
          <w:tcPr>
            <w:tcW w:w="1130" w:type="dxa"/>
          </w:tcPr>
          <w:p w14:paraId="1689BE38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14:paraId="3D533220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3BB6CFEA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6F531920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112EAB" w14:paraId="2BCB0290" w14:textId="77777777" w:rsidTr="00112EAB">
        <w:tc>
          <w:tcPr>
            <w:tcW w:w="1130" w:type="dxa"/>
          </w:tcPr>
          <w:p w14:paraId="1A00A3DC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14:paraId="259AEC5D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436A8387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6844A06A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112EAB" w14:paraId="7B3299AE" w14:textId="77777777" w:rsidTr="00112EAB">
        <w:tc>
          <w:tcPr>
            <w:tcW w:w="1130" w:type="dxa"/>
          </w:tcPr>
          <w:p w14:paraId="262E120D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14:paraId="507737FE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08ABD8C1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43A7108C" w14:textId="77777777" w:rsidR="00112EAB" w:rsidRDefault="00112EAB" w:rsidP="00C644CD">
            <w:pPr>
              <w:suppressAutoHyphens/>
              <w:spacing w:after="120" w:line="240" w:lineRule="exact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9212C0F" w14:textId="1726C367" w:rsidR="00112EAB" w:rsidRDefault="00112EAB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</w:p>
    <w:p w14:paraId="73EBA763" w14:textId="5EEF20B9" w:rsidR="00020B19" w:rsidRDefault="00A708C0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 xml:space="preserve">* </w:t>
      </w:r>
      <w:r w:rsidR="00A1740D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Inserire tutte le ulteriori informazioni ritenute pertinenti che consentano, ai fini della valutazione, di evidenziare ulteriormente il livello</w:t>
      </w:r>
      <w:r w:rsidR="00050DDB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 xml:space="preserve"> di qualificazione professionale acquisito nell’arco della carriera</w:t>
      </w:r>
      <w:r w:rsidR="00E00192"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  <w:t>. (Art. 10 punto d)</w:t>
      </w:r>
      <w:bookmarkStart w:id="0" w:name="_GoBack"/>
      <w:bookmarkEnd w:id="0"/>
    </w:p>
    <w:p w14:paraId="6C0A1EA4" w14:textId="77777777" w:rsidR="00E00192" w:rsidRPr="00C62C55" w:rsidRDefault="00E00192" w:rsidP="00A85AF0">
      <w:pPr>
        <w:suppressAutoHyphens/>
        <w:spacing w:after="120" w:line="240" w:lineRule="exact"/>
        <w:ind w:left="283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lang w:eastAsia="zh-CN"/>
        </w:rPr>
      </w:pPr>
    </w:p>
    <w:p w14:paraId="42C1AEA4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1B55A55E" w14:textId="4ECD6B00" w:rsidR="00A85AF0" w:rsidRPr="00305772" w:rsidRDefault="00A85AF0" w:rsidP="00A85AF0">
      <w:pPr>
        <w:suppressAutoHyphens/>
        <w:spacing w:after="120" w:line="360" w:lineRule="auto"/>
        <w:ind w:left="283" w:right="170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Luogo e Data, ________________                           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="00376CEE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             Il/La dichiarante</w:t>
      </w:r>
    </w:p>
    <w:p w14:paraId="3FB5CE2E" w14:textId="1DEBF5A5" w:rsidR="00A85AF0" w:rsidRPr="00305772" w:rsidRDefault="00A85AF0" w:rsidP="00A85AF0">
      <w:pPr>
        <w:suppressAutoHyphens/>
        <w:spacing w:after="120" w:line="360" w:lineRule="auto"/>
        <w:ind w:left="283" w:right="170"/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</w:pP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ab/>
        <w:t xml:space="preserve">            </w:t>
      </w:r>
      <w:r w:rsidR="00A708C0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 xml:space="preserve">          </w:t>
      </w:r>
      <w:r w:rsidRPr="00305772">
        <w:rPr>
          <w:rFonts w:ascii="Century Gothic" w:eastAsia="Times New Roman" w:hAnsi="Century Gothic" w:cs="Arial"/>
          <w:color w:val="000000"/>
          <w:sz w:val="20"/>
          <w:szCs w:val="20"/>
          <w:lang w:eastAsia="zh-CN"/>
        </w:rPr>
        <w:t>_______________________</w:t>
      </w:r>
    </w:p>
    <w:p w14:paraId="3CB39C0B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517629F6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3D34A5A6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27C39EA2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16A971B7" w14:textId="77777777" w:rsidR="00A85AF0" w:rsidRPr="00305772" w:rsidRDefault="00A85AF0" w:rsidP="00A85AF0">
      <w:pPr>
        <w:widowControl w:val="0"/>
        <w:suppressAutoHyphens/>
        <w:spacing w:after="120" w:line="240" w:lineRule="exact"/>
        <w:ind w:left="2832" w:firstLine="708"/>
        <w:jc w:val="right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6D226C5B" w14:textId="77777777" w:rsidR="00A85AF0" w:rsidRPr="00305772" w:rsidRDefault="00A85AF0" w:rsidP="00A85AF0">
      <w:pPr>
        <w:widowControl w:val="0"/>
        <w:suppressAutoHyphens/>
        <w:spacing w:after="120" w:line="240" w:lineRule="exact"/>
        <w:jc w:val="both"/>
        <w:rPr>
          <w:rFonts w:ascii="Century Gothic" w:eastAsia="Times New Roman" w:hAnsi="Century Gothic" w:cs="Arial"/>
          <w:b/>
          <w:color w:val="000000"/>
          <w:sz w:val="20"/>
          <w:szCs w:val="20"/>
          <w:u w:val="single"/>
          <w:lang w:eastAsia="zh-CN"/>
        </w:rPr>
      </w:pPr>
    </w:p>
    <w:p w14:paraId="5CA3CCC1" w14:textId="77777777" w:rsidR="00A85AF0" w:rsidRPr="00305772" w:rsidRDefault="00A85AF0" w:rsidP="00A85AF0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E54179F" w14:textId="77777777" w:rsidR="00A85AF0" w:rsidRPr="00305772" w:rsidRDefault="00A85AF0">
      <w:pPr>
        <w:rPr>
          <w:rFonts w:ascii="Century Gothic" w:hAnsi="Century Gothic"/>
          <w:sz w:val="20"/>
          <w:szCs w:val="20"/>
        </w:rPr>
      </w:pPr>
    </w:p>
    <w:sectPr w:rsidR="00A85AF0" w:rsidRPr="0030577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32B1" w14:textId="77777777" w:rsidR="00604AC4" w:rsidRDefault="00604AC4">
      <w:pPr>
        <w:spacing w:after="0" w:line="240" w:lineRule="auto"/>
      </w:pPr>
      <w:r>
        <w:separator/>
      </w:r>
    </w:p>
  </w:endnote>
  <w:endnote w:type="continuationSeparator" w:id="0">
    <w:p w14:paraId="54EB7EF9" w14:textId="77777777" w:rsidR="00604AC4" w:rsidRDefault="0060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9DE4" w14:textId="6259EDC7" w:rsidR="008101BE" w:rsidRDefault="00604AC4">
    <w:pPr>
      <w:pStyle w:val="Pidipagina"/>
      <w:jc w:val="right"/>
      <w:rPr>
        <w:rFonts w:ascii="Arial" w:hAnsi="Arial" w:cs="Arial"/>
        <w:sz w:val="18"/>
        <w:szCs w:val="18"/>
      </w:rPr>
    </w:pPr>
  </w:p>
  <w:p w14:paraId="3CF4207A" w14:textId="77777777" w:rsidR="008101BE" w:rsidRDefault="00604AC4">
    <w:pPr>
      <w:pStyle w:val="Pidipagina"/>
      <w:tabs>
        <w:tab w:val="clear" w:pos="9638"/>
        <w:tab w:val="right" w:pos="10065"/>
      </w:tabs>
      <w:ind w:right="-1"/>
      <w:rPr>
        <w:rFonts w:ascii="Arial" w:hAnsi="Arial" w:cs="Arial"/>
        <w:sz w:val="18"/>
        <w:szCs w:val="18"/>
      </w:rPr>
    </w:pPr>
  </w:p>
  <w:p w14:paraId="7C8EAA54" w14:textId="77777777" w:rsidR="008101BE" w:rsidRDefault="00604AC4"/>
  <w:p w14:paraId="082959B2" w14:textId="77777777" w:rsidR="008101BE" w:rsidRDefault="00604AC4"/>
  <w:p w14:paraId="3562BAD6" w14:textId="77777777" w:rsidR="008101BE" w:rsidRDefault="00604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0B0F" w14:textId="77777777" w:rsidR="00604AC4" w:rsidRDefault="00604AC4">
      <w:pPr>
        <w:spacing w:after="0" w:line="240" w:lineRule="auto"/>
      </w:pPr>
      <w:r>
        <w:separator/>
      </w:r>
    </w:p>
  </w:footnote>
  <w:footnote w:type="continuationSeparator" w:id="0">
    <w:p w14:paraId="3CB8A495" w14:textId="77777777" w:rsidR="00604AC4" w:rsidRDefault="0060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1468" w14:textId="131B84E9" w:rsidR="008101BE" w:rsidRDefault="00A85AF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B9D21" wp14:editId="21C691BF">
              <wp:simplePos x="0" y="0"/>
              <wp:positionH relativeFrom="column">
                <wp:posOffset>1028700</wp:posOffset>
              </wp:positionH>
              <wp:positionV relativeFrom="paragraph">
                <wp:posOffset>-6985</wp:posOffset>
              </wp:positionV>
              <wp:extent cx="4688205" cy="573405"/>
              <wp:effectExtent l="0" t="254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20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F8FD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81pt;margin-top:-.55pt;width:369.15pt;height:45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" filled="f" stroked="f" strokecolor="#3465a4">
              <v:stroke joinstyle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594338"/>
    <w:multiLevelType w:val="multilevel"/>
    <w:tmpl w:val="210295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FA90A4A"/>
    <w:multiLevelType w:val="multilevel"/>
    <w:tmpl w:val="CE729946"/>
    <w:lvl w:ilvl="0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0"/>
    <w:rsid w:val="00020B19"/>
    <w:rsid w:val="00050DDB"/>
    <w:rsid w:val="000F0F85"/>
    <w:rsid w:val="00112EAB"/>
    <w:rsid w:val="001A2EAD"/>
    <w:rsid w:val="00205A6B"/>
    <w:rsid w:val="00305772"/>
    <w:rsid w:val="00335B9D"/>
    <w:rsid w:val="003467AF"/>
    <w:rsid w:val="00376CEE"/>
    <w:rsid w:val="003D0AC1"/>
    <w:rsid w:val="003D6273"/>
    <w:rsid w:val="005E2EFE"/>
    <w:rsid w:val="00604AC4"/>
    <w:rsid w:val="0066417F"/>
    <w:rsid w:val="00717FEB"/>
    <w:rsid w:val="00751F99"/>
    <w:rsid w:val="008B21AA"/>
    <w:rsid w:val="00903E09"/>
    <w:rsid w:val="00A1740D"/>
    <w:rsid w:val="00A373DD"/>
    <w:rsid w:val="00A708C0"/>
    <w:rsid w:val="00A85AF0"/>
    <w:rsid w:val="00AD7E3D"/>
    <w:rsid w:val="00B13258"/>
    <w:rsid w:val="00B336D6"/>
    <w:rsid w:val="00C62C55"/>
    <w:rsid w:val="00C93A64"/>
    <w:rsid w:val="00CA4504"/>
    <w:rsid w:val="00CE14F4"/>
    <w:rsid w:val="00D5432D"/>
    <w:rsid w:val="00D93AA7"/>
    <w:rsid w:val="00D96DF3"/>
    <w:rsid w:val="00E00192"/>
    <w:rsid w:val="00EE6040"/>
    <w:rsid w:val="00F7418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F6C24"/>
  <w15:chartTrackingRefBased/>
  <w15:docId w15:val="{B523D092-7C2D-4F97-97CB-B3586ED4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85AF0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A85A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A85AF0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A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rsid w:val="00A85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D9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</dc:creator>
  <cp:keywords/>
  <dc:description/>
  <cp:lastModifiedBy>Lenovo1</cp:lastModifiedBy>
  <cp:revision>5</cp:revision>
  <dcterms:created xsi:type="dcterms:W3CDTF">2025-10-03T08:54:00Z</dcterms:created>
  <dcterms:modified xsi:type="dcterms:W3CDTF">2025-10-03T09:29:00Z</dcterms:modified>
</cp:coreProperties>
</file>